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21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11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Абдикаримова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Мухаммадиёра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5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Абдикаримов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месяца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установленный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 о н</w:t>
      </w:r>
      <w:r>
        <w:rPr>
          <w:rFonts w:ascii="Times New Roman" w:eastAsia="Times New Roman" w:hAnsi="Times New Roman" w:cs="Times New Roman"/>
          <w:sz w:val="28"/>
          <w:szCs w:val="28"/>
        </w:rPr>
        <w:t>алога</w:t>
      </w:r>
      <w:r>
        <w:rPr>
          <w:rFonts w:ascii="Times New Roman" w:eastAsia="Times New Roman" w:hAnsi="Times New Roman" w:cs="Times New Roman"/>
          <w:sz w:val="28"/>
          <w:szCs w:val="28"/>
        </w:rPr>
        <w:t>х и сборах не позднее 25.04.2025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 фактически предоставлен – 02.06.2025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Абдикаримов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о причинах неявки суд не уведомил, ходатайств не заявлял.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Абдикаримова 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Абдикаримова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35075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30.10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Абдикаримова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Абдикаримова 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Абдикаримова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Мухаммадиёра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Мировой судья судебного участка №11 </w:t>
      </w:r>
      <w:r>
        <w:rPr>
          <w:rFonts w:ascii="Times New Roman" w:eastAsia="Times New Roman" w:hAnsi="Times New Roman" w:cs="Times New Roman"/>
          <w:sz w:val="18"/>
          <w:szCs w:val="18"/>
        </w:rPr>
        <w:t>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«21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0412365400665020892515122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5">
    <w:name w:val="cat-UserDefined grp-33 rplc-5"/>
    <w:basedOn w:val="DefaultParagraphFont"/>
  </w:style>
  <w:style w:type="character" w:customStyle="1" w:styleId="cat-UserDefinedgrp-34rplc-16">
    <w:name w:val="cat-UserDefined grp-34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