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5-61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Нурмакова </w:t>
      </w:r>
      <w:r>
        <w:rPr>
          <w:rFonts w:ascii="Times New Roman" w:eastAsia="Times New Roman" w:hAnsi="Times New Roman" w:cs="Times New Roman"/>
          <w:sz w:val="28"/>
          <w:szCs w:val="28"/>
        </w:rPr>
        <w:t>Нурлана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Гапуровича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7034860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Нурмаков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86250827034860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Нурмакова </w:t>
      </w:r>
      <w:r>
        <w:rPr>
          <w:rFonts w:ascii="Times New Roman" w:eastAsia="Times New Roman" w:hAnsi="Times New Roman" w:cs="Times New Roman"/>
          <w:sz w:val="28"/>
          <w:szCs w:val="28"/>
        </w:rPr>
        <w:t>Нурлана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Гапуровича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61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0412365400665023452520143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