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Нурмакова </w:t>
      </w:r>
      <w:r>
        <w:rPr>
          <w:rFonts w:ascii="Times New Roman" w:eastAsia="Times New Roman" w:hAnsi="Times New Roman" w:cs="Times New Roman"/>
          <w:sz w:val="28"/>
          <w:szCs w:val="28"/>
        </w:rPr>
        <w:t>Нурлана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Гапуровича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801028870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Нурмаков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Нурмакова Н.Г.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Нурмакова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86250801028870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Нурмакова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Нурмакова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Нурмакова </w:t>
      </w:r>
      <w:r>
        <w:rPr>
          <w:rFonts w:ascii="Times New Roman" w:eastAsia="Times New Roman" w:hAnsi="Times New Roman" w:cs="Times New Roman"/>
          <w:sz w:val="28"/>
          <w:szCs w:val="28"/>
        </w:rPr>
        <w:t>Нурлана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Гапуровича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0412365400665023482520128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7">
    <w:name w:val="cat-UserDefined grp-3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