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Нурмакова </w:t>
      </w:r>
      <w:r>
        <w:rPr>
          <w:rFonts w:ascii="Times New Roman" w:eastAsia="Times New Roman" w:hAnsi="Times New Roman" w:cs="Times New Roman"/>
          <w:sz w:val="28"/>
          <w:szCs w:val="28"/>
        </w:rPr>
        <w:t>Нурлана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Гапуровича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8010</w:t>
      </w:r>
      <w:r>
        <w:rPr>
          <w:rFonts w:ascii="Times New Roman" w:eastAsia="Times New Roman" w:hAnsi="Times New Roman" w:cs="Times New Roman"/>
          <w:sz w:val="28"/>
          <w:szCs w:val="28"/>
        </w:rPr>
        <w:t>33955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Нурмаков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</w:t>
      </w:r>
      <w:r>
        <w:rPr>
          <w:rFonts w:ascii="Times New Roman" w:eastAsia="Times New Roman" w:hAnsi="Times New Roman" w:cs="Times New Roman"/>
          <w:sz w:val="28"/>
          <w:szCs w:val="28"/>
        </w:rPr>
        <w:t>801033955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Нурмакова </w:t>
      </w:r>
      <w:r>
        <w:rPr>
          <w:rFonts w:ascii="Times New Roman" w:eastAsia="Times New Roman" w:hAnsi="Times New Roman" w:cs="Times New Roman"/>
          <w:sz w:val="28"/>
          <w:szCs w:val="28"/>
        </w:rPr>
        <w:t>Нурлана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Гапуровича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0412365400665023492520156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7">
    <w:name w:val="cat-UserDefined grp-3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