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14023422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86250814023422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0412365400665023522520182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