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5-70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05250825040880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14.11.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05250825040880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0412365400665023542520187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