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5-77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21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Ибодуллоева </w:t>
      </w:r>
      <w:r>
        <w:rPr>
          <w:rFonts w:ascii="Times New Roman" w:eastAsia="Times New Roman" w:hAnsi="Times New Roman" w:cs="Times New Roman"/>
          <w:sz w:val="28"/>
          <w:szCs w:val="28"/>
        </w:rPr>
        <w:t>Акмала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Абдукаримовича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Ибодуллоев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4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250</w:t>
      </w:r>
      <w:r>
        <w:rPr>
          <w:rFonts w:ascii="Times New Roman" w:eastAsia="Times New Roman" w:hAnsi="Times New Roman" w:cs="Times New Roman"/>
          <w:sz w:val="28"/>
          <w:szCs w:val="28"/>
        </w:rPr>
        <w:t>813035656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Ибодуллоев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Ибодуллоева А.А.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Ибодуллоева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10.12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86250813035656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Ибодуллоева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Ибодуллоева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Ибодуллоева </w:t>
      </w:r>
      <w:r>
        <w:rPr>
          <w:rFonts w:ascii="Times New Roman" w:eastAsia="Times New Roman" w:hAnsi="Times New Roman" w:cs="Times New Roman"/>
          <w:sz w:val="28"/>
          <w:szCs w:val="28"/>
        </w:rPr>
        <w:t>Акмала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Абдукаримовича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трех тысяч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0412365400665023662520160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4">
    <w:name w:val="cat-UserDefined grp-34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