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5-78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Кокорина Данила Николаевича,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Кокорин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№86172511800155400003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Кокорин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Кокорина Д.Н.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Кокорина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19.06.2025 №86172511800155400003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Кокорина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Кокорина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Кокорина Данила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0412365400665023672520154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3">
    <w:name w:val="cat-UserDefined grp-3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