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5-87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Полушкина Сергея Сергеевича,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Полушкин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750 р</w:t>
      </w:r>
      <w:r>
        <w:rPr>
          <w:rFonts w:ascii="Times New Roman" w:eastAsia="Times New Roman" w:hAnsi="Times New Roman" w:cs="Times New Roman"/>
          <w:sz w:val="28"/>
          <w:szCs w:val="28"/>
        </w:rPr>
        <w:t>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250</w:t>
      </w:r>
      <w:r>
        <w:rPr>
          <w:rFonts w:ascii="Times New Roman" w:eastAsia="Times New Roman" w:hAnsi="Times New Roman" w:cs="Times New Roman"/>
          <w:sz w:val="28"/>
          <w:szCs w:val="28"/>
        </w:rPr>
        <w:t>918071741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Полушкин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Полушкина С.С.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Полушкина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86250918071741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Полушкина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Полушкина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Полушкина Сергея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0412365400665023772520178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5">
    <w:name w:val="cat-UserDefined grp-3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