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Баммадалиева Арсена Ахмедовича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А.Х.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</w:t>
      </w:r>
      <w:r>
        <w:rPr>
          <w:rFonts w:ascii="Times New Roman" w:eastAsia="Times New Roman" w:hAnsi="Times New Roman" w:cs="Times New Roman"/>
          <w:sz w:val="28"/>
          <w:szCs w:val="28"/>
        </w:rPr>
        <w:t>07012990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Баммадалиев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27.01.2026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18810586250707012990 от 07.07.2025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А.Х.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Баммадалиева Арсена Ахмедовича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64012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4rplc-20">
    <w:name w:val="cat-UserDefined grp-3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1242-024A-4570-A835-857078CE8F0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