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Баммадалиева Арсена Ахмедовича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Баммадалиев А.Х.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18810586240000869826 от 18.03.2025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ч.3-1 ст.12.5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Баммадалиев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27.01.2026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Баммадалиева А.Х.</w:t>
      </w:r>
      <w:r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Баммадалиева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</w:t>
      </w:r>
      <w:r>
        <w:rPr>
          <w:rFonts w:ascii="Times New Roman" w:eastAsia="Times New Roman" w:hAnsi="Times New Roman" w:cs="Times New Roman"/>
          <w:sz w:val="28"/>
          <w:szCs w:val="28"/>
        </w:rPr>
        <w:t>40000869826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3-1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Баммадалиева А.Х.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Баммадалиева Арсена Ахмедовича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Баммадалиеву А.Х.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68674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5rplc-21">
    <w:name w:val="cat-UserDefined grp-3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F4E4-7F1B-431B-96A6-924DF6D6C76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