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5-135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Семеновой Елены Викторовны,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Семенова Е.В.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731021669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Семенова Е.В.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Семеновой Е.В.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Семеновой Е.В.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25.12.2025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18810586250731021669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Семеновой Е.В.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Семеновой Е.В.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еменову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Викторовн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5-135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0412365400665001352620146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