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06038652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18810586250606038652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шести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0412365400665001622620174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