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5-169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Махмудовой </w:t>
      </w:r>
      <w:r>
        <w:rPr>
          <w:rFonts w:ascii="Times New Roman" w:eastAsia="Times New Roman" w:hAnsi="Times New Roman" w:cs="Times New Roman"/>
          <w:sz w:val="27"/>
          <w:szCs w:val="27"/>
        </w:rPr>
        <w:t>Мастоны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Абдувойитовны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09.12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Махмудова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4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12.09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912028143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Махмудова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12.01.2026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12.09.2025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18810586250912028143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07.10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Махмудову </w:t>
      </w:r>
      <w:r>
        <w:rPr>
          <w:rFonts w:ascii="Times New Roman" w:eastAsia="Times New Roman" w:hAnsi="Times New Roman" w:cs="Times New Roman"/>
          <w:sz w:val="27"/>
          <w:szCs w:val="27"/>
        </w:rPr>
        <w:t>Мастону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Абдувойитовну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и пятьсот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5-169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0412365400665001692620127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6">
    <w:name w:val="cat-UserDefined grp-3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