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 5-17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 февраля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7"/>
          <w:szCs w:val="27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7"/>
          <w:szCs w:val="27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305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дело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, предусмотренно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ч. 1 ст. 20.25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Махмудовой </w:t>
      </w:r>
      <w:r>
        <w:rPr>
          <w:rFonts w:ascii="Times New Roman" w:eastAsia="Times New Roman" w:hAnsi="Times New Roman" w:cs="Times New Roman"/>
          <w:sz w:val="27"/>
          <w:szCs w:val="27"/>
        </w:rPr>
        <w:t>Мастоны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Абдувойитовны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3rplc-8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18.11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в 00 час. 01 мин. </w:t>
      </w:r>
      <w:r>
        <w:rPr>
          <w:rFonts w:ascii="Times New Roman" w:eastAsia="Times New Roman" w:hAnsi="Times New Roman" w:cs="Times New Roman"/>
          <w:sz w:val="27"/>
          <w:szCs w:val="27"/>
        </w:rPr>
        <w:t>Махмудова М.А.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проживающ</w:t>
      </w:r>
      <w:r>
        <w:rPr>
          <w:rFonts w:ascii="Times New Roman" w:eastAsia="Times New Roman" w:hAnsi="Times New Roman" w:cs="Times New Roman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UserDefinedgrp-34rplc-1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оплатил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срок, предусмотренный ст. 32.2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</w:t>
      </w:r>
      <w:r>
        <w:rPr>
          <w:rFonts w:ascii="Times New Roman" w:eastAsia="Times New Roman" w:hAnsi="Times New Roman" w:cs="Times New Roman"/>
          <w:sz w:val="27"/>
          <w:szCs w:val="27"/>
        </w:rPr>
        <w:t>в сумме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75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22</w:t>
      </w:r>
      <w:r>
        <w:rPr>
          <w:rFonts w:ascii="Times New Roman" w:eastAsia="Times New Roman" w:hAnsi="Times New Roman" w:cs="Times New Roman"/>
          <w:sz w:val="27"/>
          <w:szCs w:val="27"/>
        </w:rPr>
        <w:t>.08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18810586250</w:t>
      </w:r>
      <w:r>
        <w:rPr>
          <w:rFonts w:ascii="Times New Roman" w:eastAsia="Times New Roman" w:hAnsi="Times New Roman" w:cs="Times New Roman"/>
          <w:sz w:val="27"/>
          <w:szCs w:val="27"/>
        </w:rPr>
        <w:t>822037135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Махмудова М.А.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явилась</w:t>
      </w:r>
      <w:r>
        <w:rPr>
          <w:rFonts w:ascii="Times New Roman" w:eastAsia="Times New Roman" w:hAnsi="Times New Roman" w:cs="Times New Roman"/>
          <w:sz w:val="27"/>
          <w:szCs w:val="27"/>
        </w:rPr>
        <w:t>, 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 о причинах неявки суд не уведомил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Суд рассмотрел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Махмудовой М.А.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обоснование </w:t>
      </w:r>
      <w:r>
        <w:rPr>
          <w:rFonts w:ascii="Times New Roman" w:eastAsia="Times New Roman" w:hAnsi="Times New Roman" w:cs="Times New Roman"/>
          <w:sz w:val="27"/>
          <w:szCs w:val="27"/>
        </w:rPr>
        <w:t>виновности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Махмудовой М.А.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 1 ст. 20.25 КоАП РФ, представлены следующие документы: протокол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12.01.2026</w:t>
      </w:r>
      <w:r>
        <w:rPr>
          <w:rFonts w:ascii="Times New Roman" w:eastAsia="Times New Roman" w:hAnsi="Times New Roman" w:cs="Times New Roman"/>
          <w:sz w:val="27"/>
          <w:szCs w:val="27"/>
        </w:rPr>
        <w:t>; копия постановления по делу об административн</w:t>
      </w:r>
      <w:r>
        <w:rPr>
          <w:rFonts w:ascii="Times New Roman" w:eastAsia="Times New Roman" w:hAnsi="Times New Roman" w:cs="Times New Roman"/>
          <w:sz w:val="27"/>
          <w:szCs w:val="27"/>
        </w:rPr>
        <w:t>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22.08.2025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18810586250822037135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которо</w:t>
      </w:r>
      <w:r>
        <w:rPr>
          <w:rFonts w:ascii="Times New Roman" w:eastAsia="Times New Roman" w:hAnsi="Times New Roman" w:cs="Times New Roman"/>
          <w:sz w:val="27"/>
          <w:szCs w:val="27"/>
        </w:rPr>
        <w:t>е вступило в законную силу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16.09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 об отсутствии оплаты административного штрафа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установленному сроку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Махмудовой М.А.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Махмудовой М.А.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инистративную ответственность,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не усматривает.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>, отягчающих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ответственность, предусмотренным ст. 4.3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судом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главой 12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 основан</w:t>
      </w:r>
      <w:r>
        <w:rPr>
          <w:rFonts w:ascii="Times New Roman" w:eastAsia="Times New Roman" w:hAnsi="Times New Roman" w:cs="Times New Roman"/>
          <w:sz w:val="27"/>
          <w:szCs w:val="27"/>
        </w:rPr>
        <w:t>ии изложенного и руководствуясь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29.9-29.11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Махмудову </w:t>
      </w:r>
      <w:r>
        <w:rPr>
          <w:rFonts w:ascii="Times New Roman" w:eastAsia="Times New Roman" w:hAnsi="Times New Roman" w:cs="Times New Roman"/>
          <w:sz w:val="27"/>
          <w:szCs w:val="27"/>
        </w:rPr>
        <w:t>Мастону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Абдувойитовну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20.25 КоАП РФ и назначить наказание в виде админи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пятнадцати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тысяч</w:t>
      </w:r>
      <w:r>
        <w:rPr>
          <w:rFonts w:ascii="Times New Roman" w:eastAsia="Times New Roman" w:hAnsi="Times New Roman" w:cs="Times New Roman"/>
          <w:sz w:val="27"/>
          <w:szCs w:val="27"/>
        </w:rPr>
        <w:t>) рублей.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судебного участка №11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«18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февраля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</w:t>
      </w:r>
      <w:r>
        <w:rPr>
          <w:rFonts w:ascii="Times New Roman" w:eastAsia="Times New Roman" w:hAnsi="Times New Roman" w:cs="Times New Roman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sz w:val="20"/>
          <w:szCs w:val="20"/>
        </w:rPr>
        <w:t>кумент находится в деле № 5-17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-2611/202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 УИН </w:t>
      </w:r>
      <w:r>
        <w:rPr>
          <w:rFonts w:ascii="Times New Roman" w:eastAsia="Times New Roman" w:hAnsi="Times New Roman" w:cs="Times New Roman"/>
          <w:sz w:val="18"/>
          <w:szCs w:val="18"/>
        </w:rPr>
        <w:t>0412365400665001702620162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34rplc-16">
    <w:name w:val="cat-UserDefined grp-34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