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49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0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08822520185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088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5201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восемь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0248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5222E-4A75-43A7-9FAC-FA69C724C0F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