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06262520183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626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83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836088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F679-4CB3-4587-AF1F-0AEA74654A4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