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97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09882520148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0988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5201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82671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CB67-4A0B-4B8D-952A-51733BA1CCA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