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94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10412520150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1041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двадцать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65573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4B817-1160-43E3-A8F9-AFEC4434DFE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