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85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09462520148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9462520148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две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32795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AFE48-6334-4E91-AED9-09E283678AB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