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82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09872520171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25201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856567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2DA2B-75AB-4551-8D68-96D60BE1FE0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