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08452520185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845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321243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DC265-40A9-43DB-81B6-3853CE3811D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