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09862520174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74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43731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952F8-F1E6-408D-9C0B-3B4629D2358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