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564-61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Осипова Дмитрия Александровича,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привлекаемого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Осипов Д.А.19.12.2025 г. </w:t>
      </w:r>
      <w:r>
        <w:rPr>
          <w:rFonts w:ascii="Times New Roman" w:eastAsia="Times New Roman" w:hAnsi="Times New Roman" w:cs="Times New Roman"/>
          <w:sz w:val="28"/>
          <w:szCs w:val="28"/>
        </w:rPr>
        <w:t>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№9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-25 от 28.08.2025 г. за совершение правонарушения, предусмотренного ст. 30.1 п.2 Закона ХМАО-Югры от 28.08.2025 г. «Об административных правонарушениях» за совершение правонарушения,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Осипов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Осипова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30.1 п.2 Закона ХМАО-Югры от 28.08.2025 г. «Об административных правонарушениях»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Осипова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Осипова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Осипова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Осипова Дмитрия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 /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872620163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10343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9">
    <w:name w:val="cat-UserDefined grp-3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271-B1B3-452A-A559-7E0CB90B7B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