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199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25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Магеррамовой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Самиры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Самаркандовны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уководитель </w:t>
      </w:r>
      <w:r>
        <w:rPr>
          <w:rStyle w:val="cat-UserDefinedgrp-34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Магеррамова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инспекцию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>расчет по страховым взносам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установленный законодательство</w:t>
      </w:r>
      <w:r>
        <w:rPr>
          <w:rFonts w:ascii="Times New Roman" w:eastAsia="Times New Roman" w:hAnsi="Times New Roman" w:cs="Times New Roman"/>
          <w:sz w:val="28"/>
          <w:szCs w:val="28"/>
        </w:rPr>
        <w:t>м о н</w:t>
      </w:r>
      <w:r>
        <w:rPr>
          <w:rFonts w:ascii="Times New Roman" w:eastAsia="Times New Roman" w:hAnsi="Times New Roman" w:cs="Times New Roman"/>
          <w:sz w:val="28"/>
          <w:szCs w:val="28"/>
        </w:rPr>
        <w:t>алогах и сборах не позднее 25.04.2025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асчет по страховым взносам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фактически представлен 24.07.2025.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Магеррамова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Магеррамовой С.С.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431 НК РФ плательщики, указанные в </w:t>
      </w:r>
      <w:hyperlink w:anchor="sub_419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1 пункта 1 статьи 419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3 пункта 3 статьи 422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Кодекса), представляют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расчет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 страховым взносам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позднее 25</w:t>
      </w:r>
      <w:r>
        <w:rPr>
          <w:rFonts w:ascii="Times New Roman" w:eastAsia="Times New Roman" w:hAnsi="Times New Roman" w:cs="Times New Roman"/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Магеррамовой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уду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35588 от 15.01.2026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справка об отсутствии декларации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Магеррамовой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Магеррамовой С.С.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4.2, 4.3 КоАП РФ, смягчающих и отягчающих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не усматривает.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left="2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Магеррамову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Самиру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Самаркандовну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назначить 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февраля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19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____________Н.С. Десяткина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России//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11601153010006140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0412365400665001992615186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7">
    <w:name w:val="cat-UserDefined grp-34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