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материалы дела об административном правонарушении, предусмотренном ст.15.5 КоАП РФ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Рустемовича,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Имамов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расчет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Имамов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Имамова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 поз</w:t>
      </w:r>
      <w:r>
        <w:rPr>
          <w:rFonts w:ascii="Times New Roman" w:eastAsia="Times New Roman" w:hAnsi="Times New Roman" w:cs="Times New Roman"/>
          <w:sz w:val="28"/>
          <w:szCs w:val="28"/>
        </w:rPr>
        <w:t>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Имамова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35647 от 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списка почтовых отправлений.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Имамова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Имамова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Рустемовича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200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0412365400665002002615189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9">
    <w:name w:val="cat-UserDefined grp-3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