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35471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208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0412365400665002082615160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