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286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917-69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right="2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</w:t>
      </w:r>
      <w:r>
        <w:rPr>
          <w:rFonts w:ascii="Times New Roman" w:eastAsia="Times New Roman" w:hAnsi="Times New Roman" w:cs="Times New Roman"/>
          <w:sz w:val="28"/>
          <w:szCs w:val="28"/>
        </w:rPr>
        <w:t>Сергевича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</w:t>
      </w:r>
      <w:r>
        <w:rPr>
          <w:rFonts w:ascii="Times New Roman" w:eastAsia="Times New Roman" w:hAnsi="Times New Roman" w:cs="Times New Roman"/>
          <w:sz w:val="28"/>
          <w:szCs w:val="28"/>
        </w:rPr>
        <w:t>1117021488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17.11.2025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Е.С.,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18810586251117021488 от 17.11.2025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Е.С.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2862620144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11651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29rplc-17">
    <w:name w:val="cat-UserDefined grp-2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6957-12C6-4C44-BA0C-898E2FF7EE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