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343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</w:t>
      </w:r>
      <w:r>
        <w:rPr>
          <w:rFonts w:ascii="Times New Roman" w:eastAsia="Times New Roman" w:hAnsi="Times New Roman" w:cs="Times New Roman"/>
          <w:sz w:val="28"/>
          <w:szCs w:val="28"/>
        </w:rPr>
        <w:t>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Тухватуллина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административном правонарушении, предусмотренном ст.20.21 Кодекса об административных правонарушениях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Тухватуллина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Альберта Маратовича, </w:t>
      </w:r>
      <w:r>
        <w:rPr>
          <w:rStyle w:val="cat-UserDefinedgrp-2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2832"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Тухватуллин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5/1 по ул. Югорская в 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>грязная одежда,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невнятная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резкий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чем оскорбил человеческое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достоинство и общественную нравственность.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Тухватуллин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 полностью,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Тухватуллина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правонарушении; рапортами сотрудников полиции, в которых изложены обстоятельства совершения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собранным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правонарушении, относительно достоверности изложенного в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суда сомнений не имеется, какой-либо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исходе дела не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Тухватуллина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20.21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Тухватуллина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Препятствий для назначения административного наказания в виде административного ареста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Тухватуллина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Альберта Маратовича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т.е. с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14.02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ХМАО-Югры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14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343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8">
    <w:name w:val="cat-UserDefined grp-2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