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Ю.Б.,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44 кв.15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86399227/6024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извещался надлежащим образом посредством </w:t>
      </w:r>
      <w:r>
        <w:rPr>
          <w:rFonts w:ascii="Times New Roman" w:eastAsia="Times New Roman" w:hAnsi="Times New Roman" w:cs="Times New Roman"/>
        </w:rPr>
        <w:t>телефонограммы от 26.05.2026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«Ханты-Мансийский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86399227/6024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401420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86399227/6024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Китменева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на момент </w:t>
      </w:r>
      <w:r>
        <w:rPr>
          <w:rFonts w:ascii="Times New Roman" w:eastAsia="Times New Roman" w:hAnsi="Times New Roman" w:cs="Times New Roman"/>
          <w:sz w:val="25"/>
          <w:szCs w:val="25"/>
        </w:rPr>
        <w:t>не оплаты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штрафа проживал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Style w:val="cat-UserDefinedgrp-30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д.44 кв.15.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</w:t>
      </w:r>
      <w:r>
        <w:rPr>
          <w:rFonts w:ascii="Times New Roman" w:eastAsia="Times New Roman" w:hAnsi="Times New Roman" w:cs="Times New Roman"/>
        </w:rPr>
        <w:t>наличие инвалидности</w:t>
      </w:r>
      <w:r>
        <w:rPr>
          <w:rFonts w:ascii="Times New Roman" w:eastAsia="Times New Roman" w:hAnsi="Times New Roman" w:cs="Times New Roman"/>
        </w:rPr>
        <w:t>.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0412365400725004422620118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7">
    <w:name w:val="cat-UserDefined grp-29 rplc-7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0rplc-34">
    <w:name w:val="cat-UserDefined grp-30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