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447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27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Меркулова С.И.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Меркулова Сергея Ивановича,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Меркулов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18/2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ул. Привокзальная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Меркулов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Меркулова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Меркулова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Меркулова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Меркулова Сергея Ивановича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6 (шесть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447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