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52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/280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08"/>
        <w:gridCol w:w="4768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15 июня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Миненко Юлия Борисовна,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>Ярулина</w:t>
      </w:r>
      <w:r>
        <w:rPr>
          <w:rFonts w:ascii="Times New Roman" w:eastAsia="Times New Roman" w:hAnsi="Times New Roman" w:cs="Times New Roman"/>
        </w:rPr>
        <w:t xml:space="preserve"> Виталия Максимовича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9rplc-8"/>
          <w:rFonts w:ascii="Times New Roman" w:eastAsia="Times New Roman" w:hAnsi="Times New Roman" w:cs="Times New Roman"/>
        </w:rPr>
        <w:t>...</w:t>
      </w:r>
      <w:r>
        <w:rPr>
          <w:rStyle w:val="cat-UserDefinedgrp-30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 не представлено,</w:t>
      </w:r>
    </w:p>
    <w:p>
      <w:pPr>
        <w:spacing w:before="0" w:after="0"/>
        <w:ind w:firstLine="72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13.01.2026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00:01 час. </w:t>
      </w:r>
      <w:r>
        <w:rPr>
          <w:rFonts w:ascii="Times New Roman" w:eastAsia="Times New Roman" w:hAnsi="Times New Roman" w:cs="Times New Roman"/>
        </w:rPr>
        <w:t>Ярулин</w:t>
      </w:r>
      <w:r>
        <w:rPr>
          <w:rFonts w:ascii="Times New Roman" w:eastAsia="Times New Roman" w:hAnsi="Times New Roman" w:cs="Times New Roman"/>
        </w:rPr>
        <w:t xml:space="preserve"> В.М.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находясь по месту жительства</w:t>
      </w:r>
      <w:r>
        <w:rPr>
          <w:rFonts w:ascii="Times New Roman" w:eastAsia="Times New Roman" w:hAnsi="Times New Roman" w:cs="Times New Roman"/>
        </w:rPr>
        <w:t xml:space="preserve"> 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Style w:val="cat-UserDefinedgrp-30rplc-1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д.48 кв.2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3000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18810586251021028834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21.10.2025</w:t>
      </w:r>
      <w:r>
        <w:rPr>
          <w:rFonts w:ascii="Times New Roman" w:eastAsia="Times New Roman" w:hAnsi="Times New Roman" w:cs="Times New Roman"/>
        </w:rPr>
        <w:t xml:space="preserve"> за совершение прав</w:t>
      </w:r>
      <w:r>
        <w:rPr>
          <w:rFonts w:ascii="Times New Roman" w:eastAsia="Times New Roman" w:hAnsi="Times New Roman" w:cs="Times New Roman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</w:rPr>
        <w:t>ч.6 ст.12.9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Ярулин</w:t>
      </w:r>
      <w:r>
        <w:rPr>
          <w:rFonts w:ascii="Times New Roman" w:eastAsia="Times New Roman" w:hAnsi="Times New Roman" w:cs="Times New Roman"/>
        </w:rPr>
        <w:t xml:space="preserve"> В.М.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явился, о месте и вре</w:t>
      </w:r>
      <w:r>
        <w:rPr>
          <w:rFonts w:ascii="Times New Roman" w:eastAsia="Times New Roman" w:hAnsi="Times New Roman" w:cs="Times New Roman"/>
        </w:rPr>
        <w:t>ме</w:t>
      </w:r>
      <w:r>
        <w:rPr>
          <w:rFonts w:ascii="Times New Roman" w:eastAsia="Times New Roman" w:hAnsi="Times New Roman" w:cs="Times New Roman"/>
        </w:rPr>
        <w:t>ни судебного заседания извещен</w:t>
      </w:r>
      <w:r>
        <w:rPr>
          <w:rFonts w:ascii="Times New Roman" w:eastAsia="Times New Roman" w:hAnsi="Times New Roman" w:cs="Times New Roman"/>
        </w:rPr>
        <w:t xml:space="preserve"> надлежащим образом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об отложении судебного заседания </w:t>
      </w:r>
      <w:r>
        <w:rPr>
          <w:rFonts w:ascii="Times New Roman" w:eastAsia="Times New Roman" w:hAnsi="Times New Roman" w:cs="Times New Roman"/>
        </w:rPr>
        <w:t>не ходатайствовал.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Ярулина</w:t>
      </w:r>
      <w:r>
        <w:rPr>
          <w:rFonts w:ascii="Times New Roman" w:eastAsia="Times New Roman" w:hAnsi="Times New Roman" w:cs="Times New Roman"/>
        </w:rPr>
        <w:t xml:space="preserve"> В.М.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21.10.2025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олжностным лицом </w:t>
      </w:r>
      <w:r>
        <w:rPr>
          <w:rFonts w:ascii="Times New Roman" w:eastAsia="Times New Roman" w:hAnsi="Times New Roman" w:cs="Times New Roman"/>
        </w:rPr>
        <w:t xml:space="preserve">ЦАФАП в </w:t>
      </w:r>
      <w:r>
        <w:rPr>
          <w:rFonts w:ascii="Times New Roman" w:eastAsia="Times New Roman" w:hAnsi="Times New Roman" w:cs="Times New Roman"/>
        </w:rPr>
        <w:t xml:space="preserve">ОДД ГИБДД УМВД России по </w:t>
      </w:r>
      <w:r>
        <w:rPr>
          <w:rFonts w:ascii="Times New Roman" w:eastAsia="Times New Roman" w:hAnsi="Times New Roman" w:cs="Times New Roman"/>
        </w:rPr>
        <w:t>ХМАО-Югре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Ярулина</w:t>
      </w:r>
      <w:r>
        <w:rPr>
          <w:rFonts w:ascii="Times New Roman" w:eastAsia="Times New Roman" w:hAnsi="Times New Roman" w:cs="Times New Roman"/>
        </w:rPr>
        <w:t xml:space="preserve"> В.М.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за совершение им правонарушения, </w:t>
      </w:r>
      <w:r>
        <w:rPr>
          <w:rFonts w:ascii="Times New Roman" w:eastAsia="Times New Roman" w:hAnsi="Times New Roman" w:cs="Times New Roman"/>
        </w:rPr>
        <w:t xml:space="preserve">предусмотренного </w:t>
      </w:r>
      <w:r>
        <w:rPr>
          <w:rFonts w:ascii="Times New Roman" w:eastAsia="Times New Roman" w:hAnsi="Times New Roman" w:cs="Times New Roman"/>
        </w:rPr>
        <w:t>ч.6 ст.12.9</w:t>
      </w:r>
      <w:r>
        <w:rPr>
          <w:rFonts w:ascii="Times New Roman" w:eastAsia="Times New Roman" w:hAnsi="Times New Roman" w:cs="Times New Roman"/>
        </w:rPr>
        <w:t xml:space="preserve"> КоАП РФ с назначением наказания в виде штрафа </w:t>
      </w:r>
      <w:r>
        <w:rPr>
          <w:rFonts w:ascii="Times New Roman" w:eastAsia="Times New Roman" w:hAnsi="Times New Roman" w:cs="Times New Roman"/>
        </w:rPr>
        <w:t>3000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по делу об а</w:t>
      </w:r>
      <w:r>
        <w:rPr>
          <w:rFonts w:ascii="Times New Roman" w:eastAsia="Times New Roman" w:hAnsi="Times New Roman" w:cs="Times New Roman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18810586251021028834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21.10.2025</w:t>
      </w:r>
      <w:r>
        <w:rPr>
          <w:rFonts w:ascii="Times New Roman" w:eastAsia="Times New Roman" w:hAnsi="Times New Roman" w:cs="Times New Roman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</w:rPr>
        <w:t>02</w:t>
      </w:r>
      <w:r>
        <w:rPr>
          <w:rFonts w:ascii="Times New Roman" w:eastAsia="Times New Roman" w:hAnsi="Times New Roman" w:cs="Times New Roman"/>
        </w:rPr>
        <w:t>.11.2025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12.01.2026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Ярулина</w:t>
      </w:r>
      <w:r>
        <w:rPr>
          <w:rFonts w:ascii="Times New Roman" w:eastAsia="Times New Roman" w:hAnsi="Times New Roman" w:cs="Times New Roman"/>
        </w:rPr>
        <w:t xml:space="preserve"> В.М.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</w:t>
      </w:r>
      <w:r>
        <w:rPr>
          <w:rFonts w:ascii="Times New Roman" w:eastAsia="Times New Roman" w:hAnsi="Times New Roman" w:cs="Times New Roman"/>
        </w:rPr>
        <w:t xml:space="preserve">ном правонарушении </w:t>
      </w:r>
      <w:r>
        <w:rPr>
          <w:rFonts w:ascii="Times New Roman" w:eastAsia="Times New Roman" w:hAnsi="Times New Roman" w:cs="Times New Roman"/>
        </w:rPr>
        <w:t xml:space="preserve">серии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18810886260920035116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.05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, копией </w:t>
      </w:r>
      <w:r>
        <w:rPr>
          <w:rFonts w:ascii="Times New Roman" w:eastAsia="Times New Roman" w:hAnsi="Times New Roman" w:cs="Times New Roman"/>
        </w:rPr>
        <w:t xml:space="preserve">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18810586251021028834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21.10.2025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копией карточки учета транспортного средства, </w:t>
      </w:r>
      <w:r>
        <w:rPr>
          <w:rFonts w:ascii="Times New Roman" w:eastAsia="Times New Roman" w:hAnsi="Times New Roman" w:cs="Times New Roman"/>
        </w:rPr>
        <w:t>копией выписки из ГИ</w:t>
      </w:r>
      <w:r>
        <w:rPr>
          <w:rFonts w:ascii="Times New Roman" w:eastAsia="Times New Roman" w:hAnsi="Times New Roman" w:cs="Times New Roman"/>
        </w:rPr>
        <w:t xml:space="preserve">С ГМП по </w:t>
      </w:r>
      <w:r>
        <w:rPr>
          <w:rFonts w:ascii="Times New Roman" w:eastAsia="Times New Roman" w:hAnsi="Times New Roman" w:cs="Times New Roman"/>
        </w:rPr>
        <w:t xml:space="preserve">согласно которой штраф </w:t>
      </w:r>
      <w:r>
        <w:rPr>
          <w:rFonts w:ascii="Times New Roman" w:eastAsia="Times New Roman" w:hAnsi="Times New Roman" w:cs="Times New Roman"/>
        </w:rPr>
        <w:t>оплачен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18</w:t>
      </w:r>
      <w:r>
        <w:rPr>
          <w:rFonts w:ascii="Times New Roman" w:eastAsia="Times New Roman" w:hAnsi="Times New Roman" w:cs="Times New Roman"/>
        </w:rPr>
        <w:t>.02.2026, то есть с нарушением установленного законом срока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Ярулина</w:t>
      </w:r>
      <w:r>
        <w:rPr>
          <w:rFonts w:ascii="Times New Roman" w:eastAsia="Times New Roman" w:hAnsi="Times New Roman" w:cs="Times New Roman"/>
        </w:rPr>
        <w:t xml:space="preserve"> В.М.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Ярулина</w:t>
      </w:r>
      <w:r>
        <w:rPr>
          <w:rFonts w:ascii="Times New Roman" w:eastAsia="Times New Roman" w:hAnsi="Times New Roman" w:cs="Times New Roman"/>
        </w:rPr>
        <w:t xml:space="preserve"> Виталия Максимовича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>6000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шесть тысяч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</w:t>
      </w:r>
      <w:r>
        <w:rPr>
          <w:rFonts w:ascii="Times New Roman" w:eastAsia="Times New Roman" w:hAnsi="Times New Roman" w:cs="Times New Roman"/>
        </w:rPr>
        <w:t>ОКЦ №8 УГУ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БИК 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0412365400725005232620185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через ми</w:t>
      </w:r>
      <w:r>
        <w:rPr>
          <w:rFonts w:ascii="Times New Roman" w:eastAsia="Times New Roman" w:hAnsi="Times New Roman" w:cs="Times New Roman"/>
        </w:rPr>
        <w:t>рового судью,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9rplc-8">
    <w:name w:val="cat-UserDefined grp-29 rplc-8"/>
    <w:basedOn w:val="DefaultParagraphFont"/>
  </w:style>
  <w:style w:type="character" w:customStyle="1" w:styleId="cat-UserDefinedgrp-30rplc-10">
    <w:name w:val="cat-UserDefined grp-30 rplc-10"/>
    <w:basedOn w:val="DefaultParagraphFont"/>
  </w:style>
  <w:style w:type="character" w:customStyle="1" w:styleId="cat-UserDefinedgrp-30rplc-18">
    <w:name w:val="cat-UserDefined grp-30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