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531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6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07.04.2026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7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(кинолога)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6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07.04.2026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Ватутина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Н.В. был доставлен в дежурную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6rplc-33">
    <w:name w:val="cat-UserDefined grp-26 rplc-33"/>
    <w:basedOn w:val="DefaultParagraphFont"/>
  </w:style>
  <w:style w:type="character" w:customStyle="1" w:styleId="cat-UserDefinedgrp-28rplc-52">
    <w:name w:val="cat-UserDefined grp-28 rplc-52"/>
    <w:basedOn w:val="DefaultParagraphFont"/>
  </w:style>
  <w:style w:type="character" w:customStyle="1" w:styleId="cat-UserDefinedgrp-29rplc-55">
    <w:name w:val="cat-UserDefined grp-29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