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609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2873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 июня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Мугайминова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Зуфара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Руслановича, </w:t>
      </w:r>
      <w:r>
        <w:rPr>
          <w:rStyle w:val="cat-UserDefinedgrp-29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24.03.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угайминов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 не оплатил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086240001385370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09.01.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ст.12.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угайминов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(СМС-извещение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20.05.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</w:rPr>
        <w:t>г. )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угайминов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угайминов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</w:t>
      </w:r>
      <w:r>
        <w:rPr>
          <w:rFonts w:ascii="Times New Roman" w:eastAsia="Times New Roman" w:hAnsi="Times New Roman" w:cs="Times New Roman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угайминов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18810086240001385370 от 09.01.2026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ч.1 ст.12.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угайминов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Мугайминова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Зуфара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1600</w:t>
      </w:r>
      <w:r>
        <w:rPr>
          <w:rFonts w:ascii="Times New Roman" w:eastAsia="Times New Roman" w:hAnsi="Times New Roman" w:cs="Times New Roman"/>
          <w:sz w:val="28"/>
          <w:szCs w:val="28"/>
        </w:rPr>
        <w:t>.00 /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 шестьсот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Мугайминову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ОКЦ № 8 УГУ Банка России //УФК по ХМАО-Югре г. Ханты-Мансийск/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6092620116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609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ст.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7847860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9">
    <w:name w:val="cat-UserDefined grp-29 rplc-9"/>
    <w:basedOn w:val="DefaultParagraphFont"/>
  </w:style>
  <w:style w:type="character" w:customStyle="1" w:styleId="cat-UserDefinedgrp-30rplc-15">
    <w:name w:val="cat-UserDefined grp-30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D06D1-729B-40E7-B6CE-A3670AA569D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