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Ефимова Дмитрия Владимировича,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Ефимов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1881058625082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65909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.08.2025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Ефимов Д.В.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/СМС-извещение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</w:t>
      </w:r>
      <w:r>
        <w:rPr>
          <w:rFonts w:ascii="Times New Roman" w:eastAsia="Times New Roman" w:hAnsi="Times New Roman" w:cs="Times New Roman"/>
          <w:sz w:val="28"/>
          <w:szCs w:val="28"/>
        </w:rPr>
        <w:t>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заявлений в суд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Ефимова Д.В.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Ефимова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18810586250821065909 от 21.08.2025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ст.12.6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Ефимова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Ефимова Дмитрия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00.00 / три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659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33593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F360-2021-44A9-903E-FE87FD63432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